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D8E" w:rsidRPr="00846FD0" w:rsidRDefault="00846FD0">
      <w:pPr>
        <w:pStyle w:val="Nzev"/>
        <w:rPr>
          <w:rFonts w:ascii="Times New Roman" w:hAnsi="Times New Roman" w:cs="Times New Roman"/>
          <w:sz w:val="44"/>
          <w:szCs w:val="44"/>
        </w:rPr>
      </w:pPr>
      <w:bookmarkStart w:id="0" w:name="_GoBack"/>
      <w:bookmarkEnd w:id="0"/>
      <w:r w:rsidRPr="00846FD0">
        <w:rPr>
          <w:rFonts w:ascii="Times New Roman" w:hAnsi="Times New Roman" w:cs="Times New Roman"/>
          <w:sz w:val="44"/>
          <w:szCs w:val="44"/>
        </w:rPr>
        <w:t>Žádost o příspěvek na kastraci toulavé kočky</w:t>
      </w:r>
    </w:p>
    <w:p w:rsidR="00594D8E" w:rsidRPr="00846FD0" w:rsidRDefault="00846FD0">
      <w:pPr>
        <w:rPr>
          <w:rFonts w:ascii="Times New Roman" w:hAnsi="Times New Roman" w:cs="Times New Roman"/>
          <w:sz w:val="28"/>
          <w:szCs w:val="28"/>
        </w:rPr>
      </w:pPr>
      <w:r w:rsidRPr="00846FD0">
        <w:rPr>
          <w:rFonts w:ascii="Times New Roman" w:hAnsi="Times New Roman" w:cs="Times New Roman"/>
          <w:sz w:val="28"/>
          <w:szCs w:val="28"/>
        </w:rPr>
        <w:t>Kastračn</w:t>
      </w:r>
      <w:r w:rsidR="00AC6D47">
        <w:rPr>
          <w:rFonts w:ascii="Times New Roman" w:hAnsi="Times New Roman" w:cs="Times New Roman"/>
          <w:sz w:val="28"/>
          <w:szCs w:val="28"/>
        </w:rPr>
        <w:t>í program Města Kyjov – rok 2026</w:t>
      </w:r>
    </w:p>
    <w:p w:rsidR="00594D8E" w:rsidRPr="00A80CBA" w:rsidRDefault="00846FD0">
      <w:pPr>
        <w:pStyle w:val="Nadpis1"/>
        <w:rPr>
          <w:rFonts w:ascii="Times New Roman" w:hAnsi="Times New Roman" w:cs="Times New Roman"/>
        </w:rPr>
      </w:pPr>
      <w:r w:rsidRPr="00A80CBA">
        <w:rPr>
          <w:rFonts w:ascii="Times New Roman" w:hAnsi="Times New Roman" w:cs="Times New Roman"/>
        </w:rPr>
        <w:t>1. Údaje o žadateli:</w:t>
      </w:r>
    </w:p>
    <w:p w:rsidR="00A80CBA" w:rsidRPr="00A80CBA" w:rsidRDefault="00A80CBA">
      <w:pPr>
        <w:rPr>
          <w:rFonts w:ascii="Times New Roman" w:hAnsi="Times New Roman" w:cs="Times New Roman"/>
        </w:rPr>
      </w:pPr>
    </w:p>
    <w:p w:rsidR="00594D8E" w:rsidRPr="00A80CBA" w:rsidRDefault="00A80CBA">
      <w:pPr>
        <w:rPr>
          <w:rFonts w:ascii="Times New Roman" w:hAnsi="Times New Roman" w:cs="Times New Roman"/>
        </w:rPr>
      </w:pPr>
      <w:r w:rsidRPr="00A80CBA">
        <w:rPr>
          <w:rFonts w:ascii="Times New Roman" w:hAnsi="Times New Roman" w:cs="Times New Roman"/>
        </w:rPr>
        <w:t>Jméno a příjmení: ……………………………………………………………………</w:t>
      </w:r>
      <w:r>
        <w:rPr>
          <w:rFonts w:ascii="Times New Roman" w:hAnsi="Times New Roman" w:cs="Times New Roman"/>
        </w:rPr>
        <w:t>……………</w:t>
      </w:r>
    </w:p>
    <w:p w:rsidR="00594D8E" w:rsidRPr="00A80CBA" w:rsidRDefault="00A80C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 bydliště: …………………………………………………………………………………..</w:t>
      </w:r>
    </w:p>
    <w:p w:rsidR="00594D8E" w:rsidRPr="00A80CBA" w:rsidRDefault="00846FD0">
      <w:pPr>
        <w:rPr>
          <w:rFonts w:ascii="Times New Roman" w:hAnsi="Times New Roman" w:cs="Times New Roman"/>
        </w:rPr>
      </w:pPr>
      <w:r w:rsidRPr="00A80CBA">
        <w:rPr>
          <w:rFonts w:ascii="Times New Roman" w:hAnsi="Times New Roman" w:cs="Times New Roman"/>
        </w:rPr>
        <w:t>Telefon:</w:t>
      </w:r>
      <w:r w:rsidR="00A80CBA">
        <w:rPr>
          <w:rFonts w:ascii="Times New Roman" w:hAnsi="Times New Roman" w:cs="Times New Roman"/>
        </w:rPr>
        <w:t xml:space="preserve"> ……………………………………………………………………………………………</w:t>
      </w:r>
    </w:p>
    <w:p w:rsidR="00594D8E" w:rsidRPr="00A80CBA" w:rsidRDefault="00A80C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 (nepovinné): ………………………………………………………………………………</w:t>
      </w:r>
    </w:p>
    <w:p w:rsidR="00594D8E" w:rsidRPr="00A80CBA" w:rsidRDefault="00846FD0">
      <w:pPr>
        <w:rPr>
          <w:rFonts w:ascii="Times New Roman" w:hAnsi="Times New Roman" w:cs="Times New Roman"/>
        </w:rPr>
      </w:pPr>
      <w:r w:rsidRPr="00A80CBA">
        <w:rPr>
          <w:rFonts w:ascii="Times New Roman" w:hAnsi="Times New Roman" w:cs="Times New Roman"/>
        </w:rPr>
        <w:t>Číslo bankovního účtu (pro zaslání příspěvku</w:t>
      </w:r>
      <w:r w:rsidR="00A80CBA">
        <w:rPr>
          <w:rFonts w:ascii="Times New Roman" w:hAnsi="Times New Roman" w:cs="Times New Roman"/>
        </w:rPr>
        <w:t>): …………………………………………………..</w:t>
      </w:r>
    </w:p>
    <w:p w:rsidR="00594D8E" w:rsidRDefault="00846FD0">
      <w:pPr>
        <w:pStyle w:val="Nadpis1"/>
        <w:rPr>
          <w:rFonts w:ascii="Times New Roman" w:hAnsi="Times New Roman" w:cs="Times New Roman"/>
        </w:rPr>
      </w:pPr>
      <w:r w:rsidRPr="00A80CBA">
        <w:rPr>
          <w:rFonts w:ascii="Times New Roman" w:hAnsi="Times New Roman" w:cs="Times New Roman"/>
        </w:rPr>
        <w:t>2. Údaje o zvířeti:</w:t>
      </w:r>
    </w:p>
    <w:p w:rsidR="00A80CBA" w:rsidRPr="00A80CBA" w:rsidRDefault="00A80CBA" w:rsidP="00A80CBA"/>
    <w:p w:rsidR="00594D8E" w:rsidRPr="00A80CBA" w:rsidRDefault="00A80C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odchytu: ……………………………………………</w:t>
      </w:r>
    </w:p>
    <w:p w:rsidR="00594D8E" w:rsidRPr="00A80CBA" w:rsidRDefault="00846FD0">
      <w:pPr>
        <w:rPr>
          <w:rFonts w:ascii="Times New Roman" w:hAnsi="Times New Roman" w:cs="Times New Roman"/>
        </w:rPr>
      </w:pPr>
      <w:r w:rsidRPr="00A80CBA">
        <w:rPr>
          <w:rFonts w:ascii="Times New Roman" w:hAnsi="Times New Roman" w:cs="Times New Roman"/>
        </w:rPr>
        <w:t>Mís</w:t>
      </w:r>
      <w:r w:rsidR="00A80CBA">
        <w:rPr>
          <w:rFonts w:ascii="Times New Roman" w:hAnsi="Times New Roman" w:cs="Times New Roman"/>
        </w:rPr>
        <w:t>to odchytu: …………………………………………….</w:t>
      </w:r>
    </w:p>
    <w:p w:rsidR="00594D8E" w:rsidRPr="00A80CBA" w:rsidRDefault="00846FD0">
      <w:pPr>
        <w:rPr>
          <w:rFonts w:ascii="Times New Roman" w:hAnsi="Times New Roman" w:cs="Times New Roman"/>
        </w:rPr>
      </w:pPr>
      <w:r w:rsidRPr="00A80CBA">
        <w:rPr>
          <w:rFonts w:ascii="Times New Roman" w:hAnsi="Times New Roman" w:cs="Times New Roman"/>
        </w:rPr>
        <w:t xml:space="preserve">Pohlaví:   </w:t>
      </w:r>
      <w:r w:rsidRPr="00A80CBA">
        <w:rPr>
          <w:rFonts w:ascii="Segoe UI Symbol" w:hAnsi="Segoe UI Symbol" w:cs="Segoe UI Symbol"/>
        </w:rPr>
        <w:t>☐</w:t>
      </w:r>
      <w:r w:rsidRPr="00A80CBA">
        <w:rPr>
          <w:rFonts w:ascii="Times New Roman" w:hAnsi="Times New Roman" w:cs="Times New Roman"/>
        </w:rPr>
        <w:t xml:space="preserve"> kocour    </w:t>
      </w:r>
      <w:r w:rsidRPr="00A80CBA">
        <w:rPr>
          <w:rFonts w:ascii="Segoe UI Symbol" w:hAnsi="Segoe UI Symbol" w:cs="Segoe UI Symbol"/>
        </w:rPr>
        <w:t>☐</w:t>
      </w:r>
      <w:r w:rsidRPr="00A80CBA">
        <w:rPr>
          <w:rFonts w:ascii="Times New Roman" w:hAnsi="Times New Roman" w:cs="Times New Roman"/>
        </w:rPr>
        <w:t xml:space="preserve"> kočka</w:t>
      </w:r>
    </w:p>
    <w:p w:rsidR="00594D8E" w:rsidRPr="00A80CBA" w:rsidRDefault="00846FD0" w:rsidP="00A80CBA">
      <w:pPr>
        <w:spacing w:after="0" w:line="360" w:lineRule="auto"/>
        <w:rPr>
          <w:rFonts w:ascii="Times New Roman" w:hAnsi="Times New Roman" w:cs="Times New Roman"/>
        </w:rPr>
      </w:pPr>
      <w:r w:rsidRPr="00A80CBA">
        <w:rPr>
          <w:rFonts w:ascii="Times New Roman" w:hAnsi="Times New Roman" w:cs="Times New Roman"/>
        </w:rPr>
        <w:t>Popis zvířete (barva, velikost, zvláštní znaky):</w:t>
      </w:r>
      <w:r w:rsidRPr="00A80CBA">
        <w:rPr>
          <w:rFonts w:ascii="Times New Roman" w:hAnsi="Times New Roman" w:cs="Times New Roman"/>
        </w:rPr>
        <w:br/>
      </w:r>
      <w:r w:rsidR="00A80CBA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46FD0" w:rsidRDefault="00846FD0">
      <w:pPr>
        <w:rPr>
          <w:rFonts w:ascii="Times New Roman" w:hAnsi="Times New Roman" w:cs="Times New Roman"/>
        </w:rPr>
      </w:pPr>
    </w:p>
    <w:p w:rsidR="00594D8E" w:rsidRDefault="00846FD0">
      <w:pPr>
        <w:rPr>
          <w:rFonts w:ascii="Times New Roman" w:hAnsi="Times New Roman" w:cs="Times New Roman"/>
        </w:rPr>
      </w:pPr>
      <w:r w:rsidRPr="00A80CBA">
        <w:rPr>
          <w:rFonts w:ascii="Times New Roman" w:hAnsi="Times New Roman" w:cs="Times New Roman"/>
        </w:rPr>
        <w:t>Datu</w:t>
      </w:r>
      <w:r w:rsidR="00A80CBA">
        <w:rPr>
          <w:rFonts w:ascii="Times New Roman" w:hAnsi="Times New Roman" w:cs="Times New Roman"/>
        </w:rPr>
        <w:t>m kastrace: …………………………………………………………………………………….</w:t>
      </w:r>
    </w:p>
    <w:p w:rsidR="00A80CBA" w:rsidRPr="00A80CBA" w:rsidRDefault="00A80CBA" w:rsidP="00A80C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Způsob označení zvířete:  </w:t>
      </w:r>
      <w:r w:rsidRPr="00A80CBA"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ušní zářez</w:t>
      </w:r>
      <w:r w:rsidRPr="00A80CBA">
        <w:rPr>
          <w:rFonts w:ascii="Times New Roman" w:hAnsi="Times New Roman" w:cs="Times New Roman"/>
        </w:rPr>
        <w:t xml:space="preserve">    </w:t>
      </w:r>
      <w:r w:rsidRPr="00A80CBA"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tetování</w:t>
      </w:r>
    </w:p>
    <w:p w:rsidR="00846FD0" w:rsidRDefault="00846FD0" w:rsidP="00A80CBA">
      <w:pPr>
        <w:spacing w:after="0" w:line="360" w:lineRule="auto"/>
        <w:rPr>
          <w:rFonts w:ascii="Times New Roman" w:hAnsi="Times New Roman" w:cs="Times New Roman"/>
        </w:rPr>
      </w:pPr>
      <w:r w:rsidRPr="00A80CBA">
        <w:rPr>
          <w:rFonts w:ascii="Times New Roman" w:hAnsi="Times New Roman" w:cs="Times New Roman"/>
        </w:rPr>
        <w:t xml:space="preserve">Jméno </w:t>
      </w:r>
      <w:proofErr w:type="gramStart"/>
      <w:r w:rsidRPr="00A80CBA">
        <w:rPr>
          <w:rFonts w:ascii="Times New Roman" w:hAnsi="Times New Roman" w:cs="Times New Roman"/>
        </w:rPr>
        <w:t>a</w:t>
      </w:r>
      <w:proofErr w:type="gramEnd"/>
      <w:r w:rsidRPr="00A80CBA">
        <w:rPr>
          <w:rFonts w:ascii="Times New Roman" w:hAnsi="Times New Roman" w:cs="Times New Roman"/>
        </w:rPr>
        <w:t xml:space="preserve"> adresa veterinárního lékaře:</w:t>
      </w:r>
      <w:r w:rsidRPr="00A80CBA">
        <w:rPr>
          <w:rFonts w:ascii="Times New Roman" w:hAnsi="Times New Roman" w:cs="Times New Roman"/>
        </w:rPr>
        <w:br/>
      </w:r>
    </w:p>
    <w:p w:rsidR="00594D8E" w:rsidRPr="00A80CBA" w:rsidRDefault="00A80CBA" w:rsidP="00A80CB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94D8E" w:rsidRDefault="00A80CBA">
      <w:pPr>
        <w:pStyle w:val="Nadpis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3. </w:t>
      </w:r>
      <w:proofErr w:type="spellStart"/>
      <w:r>
        <w:rPr>
          <w:rFonts w:ascii="Times New Roman" w:hAnsi="Times New Roman" w:cs="Times New Roman"/>
        </w:rPr>
        <w:t>Přílohy</w:t>
      </w:r>
      <w:proofErr w:type="spellEnd"/>
      <w:r>
        <w:rPr>
          <w:rFonts w:ascii="Times New Roman" w:hAnsi="Times New Roman" w:cs="Times New Roman"/>
        </w:rPr>
        <w:t xml:space="preserve"> k </w:t>
      </w:r>
      <w:proofErr w:type="spellStart"/>
      <w:r>
        <w:rPr>
          <w:rFonts w:ascii="Times New Roman" w:hAnsi="Times New Roman" w:cs="Times New Roman"/>
        </w:rPr>
        <w:t>žádosti</w:t>
      </w:r>
      <w:proofErr w:type="spellEnd"/>
      <w:r>
        <w:rPr>
          <w:rFonts w:ascii="Times New Roman" w:hAnsi="Times New Roman" w:cs="Times New Roman"/>
        </w:rPr>
        <w:t>:</w:t>
      </w:r>
    </w:p>
    <w:p w:rsidR="00846FD0" w:rsidRPr="00846FD0" w:rsidRDefault="00846FD0" w:rsidP="00846FD0"/>
    <w:p w:rsidR="00594D8E" w:rsidRPr="00A80CBA" w:rsidRDefault="00846FD0" w:rsidP="00846FD0">
      <w:pPr>
        <w:spacing w:after="120" w:line="240" w:lineRule="auto"/>
        <w:rPr>
          <w:rFonts w:ascii="Times New Roman" w:hAnsi="Times New Roman" w:cs="Times New Roman"/>
        </w:rPr>
      </w:pPr>
      <w:r w:rsidRPr="00A80CBA">
        <w:rPr>
          <w:rFonts w:ascii="Segoe UI Symbol" w:hAnsi="Segoe UI Symbol" w:cs="Segoe UI Symbol"/>
        </w:rPr>
        <w:t>☐</w:t>
      </w:r>
      <w:r w:rsidRPr="00A80CBA">
        <w:rPr>
          <w:rFonts w:ascii="Times New Roman" w:hAnsi="Times New Roman" w:cs="Times New Roman"/>
        </w:rPr>
        <w:t xml:space="preserve"> Potvrzení o provedení kastrace (s datem, popisem zvířete a jménem veterináře)</w:t>
      </w:r>
    </w:p>
    <w:p w:rsidR="00594D8E" w:rsidRPr="00A80CBA" w:rsidRDefault="00846FD0" w:rsidP="00846FD0">
      <w:pPr>
        <w:spacing w:after="120" w:line="240" w:lineRule="auto"/>
        <w:rPr>
          <w:rFonts w:ascii="Times New Roman" w:hAnsi="Times New Roman" w:cs="Times New Roman"/>
        </w:rPr>
      </w:pPr>
      <w:r w:rsidRPr="00A80CBA">
        <w:rPr>
          <w:rFonts w:ascii="Segoe UI Symbol" w:hAnsi="Segoe UI Symbol" w:cs="Segoe UI Symbol"/>
        </w:rPr>
        <w:t>☐</w:t>
      </w:r>
      <w:r w:rsidRPr="00A80CBA">
        <w:rPr>
          <w:rFonts w:ascii="Times New Roman" w:hAnsi="Times New Roman" w:cs="Times New Roman"/>
        </w:rPr>
        <w:t xml:space="preserve"> Doklad o úhradě kastrace (účtenka/faktura)</w:t>
      </w:r>
    </w:p>
    <w:p w:rsidR="00594D8E" w:rsidRPr="00A80CBA" w:rsidRDefault="00846FD0" w:rsidP="00846FD0">
      <w:pPr>
        <w:spacing w:after="120" w:line="240" w:lineRule="auto"/>
        <w:rPr>
          <w:rFonts w:ascii="Times New Roman" w:hAnsi="Times New Roman" w:cs="Times New Roman"/>
        </w:rPr>
      </w:pPr>
      <w:r w:rsidRPr="00A80CBA">
        <w:rPr>
          <w:rFonts w:ascii="Segoe UI Symbol" w:hAnsi="Segoe UI Symbol" w:cs="Segoe UI Symbol"/>
        </w:rPr>
        <w:t>☐</w:t>
      </w:r>
      <w:r w:rsidRPr="00A80CBA">
        <w:rPr>
          <w:rFonts w:ascii="Times New Roman" w:hAnsi="Times New Roman" w:cs="Times New Roman"/>
        </w:rPr>
        <w:t xml:space="preserve"> Čestné prohlášení žadatele (níže)</w:t>
      </w:r>
    </w:p>
    <w:p w:rsidR="00594D8E" w:rsidRPr="00A80CBA" w:rsidRDefault="00846FD0">
      <w:pPr>
        <w:pStyle w:val="Nadpis1"/>
        <w:rPr>
          <w:rFonts w:ascii="Times New Roman" w:hAnsi="Times New Roman" w:cs="Times New Roman"/>
        </w:rPr>
      </w:pPr>
      <w:r w:rsidRPr="00A80CBA">
        <w:rPr>
          <w:rFonts w:ascii="Times New Roman" w:hAnsi="Times New Roman" w:cs="Times New Roman"/>
        </w:rPr>
        <w:t>Čestné prohlášení žadatele</w:t>
      </w:r>
    </w:p>
    <w:p w:rsidR="00846FD0" w:rsidRDefault="00846FD0" w:rsidP="00846FD0">
      <w:pPr>
        <w:jc w:val="both"/>
        <w:rPr>
          <w:rFonts w:ascii="Times New Roman" w:hAnsi="Times New Roman" w:cs="Times New Roman"/>
        </w:rPr>
      </w:pPr>
      <w:r w:rsidRPr="00A80CBA">
        <w:rPr>
          <w:rFonts w:ascii="Times New Roman" w:hAnsi="Times New Roman" w:cs="Times New Roman"/>
        </w:rPr>
        <w:t>Já, níže podepsaný/á, prohlašuji, že:</w:t>
      </w:r>
    </w:p>
    <w:p w:rsidR="00846FD0" w:rsidRPr="00846FD0" w:rsidRDefault="00846FD0" w:rsidP="00846FD0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46FD0">
        <w:rPr>
          <w:rFonts w:ascii="Times New Roman" w:hAnsi="Times New Roman" w:cs="Times New Roman"/>
        </w:rPr>
        <w:t>zvíře, na které žádám příspěvek, bylo toulavé a bylo odchyceno na území města Kyjova (včetně jeho městských částí),</w:t>
      </w:r>
    </w:p>
    <w:p w:rsidR="00846FD0" w:rsidRPr="00846FD0" w:rsidRDefault="00846FD0" w:rsidP="00846FD0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46FD0">
        <w:rPr>
          <w:rFonts w:ascii="Times New Roman" w:hAnsi="Times New Roman" w:cs="Times New Roman"/>
        </w:rPr>
        <w:t>nejsem vlastníkem tohoto zvířete ani jsem jím nebyl/a v době odchytu,</w:t>
      </w:r>
    </w:p>
    <w:p w:rsidR="00846FD0" w:rsidRPr="00846FD0" w:rsidRDefault="00846FD0" w:rsidP="00846FD0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46FD0">
        <w:rPr>
          <w:rFonts w:ascii="Times New Roman" w:hAnsi="Times New Roman" w:cs="Times New Roman"/>
        </w:rPr>
        <w:t>kastrace byla provedena u veterinárního lékaře se sídlem či provozovnou v Kyjově,</w:t>
      </w:r>
    </w:p>
    <w:p w:rsidR="00846FD0" w:rsidRPr="00846FD0" w:rsidRDefault="00846FD0" w:rsidP="00846FD0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46FD0">
        <w:rPr>
          <w:rFonts w:ascii="Times New Roman" w:hAnsi="Times New Roman" w:cs="Times New Roman"/>
        </w:rPr>
        <w:t>všechny údaje uvedené v této žádosti jsou pravdivé a úplné.</w:t>
      </w:r>
    </w:p>
    <w:p w:rsidR="00594D8E" w:rsidRPr="00A80CBA" w:rsidRDefault="00846FD0" w:rsidP="00846FD0">
      <w:pPr>
        <w:jc w:val="both"/>
        <w:rPr>
          <w:rFonts w:ascii="Times New Roman" w:hAnsi="Times New Roman" w:cs="Times New Roman"/>
        </w:rPr>
      </w:pPr>
      <w:r w:rsidRPr="00A80CBA">
        <w:rPr>
          <w:rFonts w:ascii="Times New Roman" w:hAnsi="Times New Roman" w:cs="Times New Roman"/>
        </w:rPr>
        <w:br/>
      </w:r>
    </w:p>
    <w:p w:rsidR="00594D8E" w:rsidRPr="00A80CBA" w:rsidRDefault="00A80C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Kyjově dne: ………………….</w:t>
      </w:r>
    </w:p>
    <w:p w:rsidR="00A80CBA" w:rsidRDefault="00A80CBA">
      <w:pPr>
        <w:rPr>
          <w:rFonts w:ascii="Times New Roman" w:hAnsi="Times New Roman" w:cs="Times New Roman"/>
        </w:rPr>
      </w:pPr>
    </w:p>
    <w:p w:rsidR="00594D8E" w:rsidRPr="00A80CBA" w:rsidRDefault="00A80CBA" w:rsidP="00846FD0">
      <w:pPr>
        <w:ind w:left="43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žadatele: ………………………………..</w:t>
      </w:r>
    </w:p>
    <w:sectPr w:rsidR="00594D8E" w:rsidRPr="00A80CB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 PSMT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5734D6"/>
    <w:multiLevelType w:val="hybridMultilevel"/>
    <w:tmpl w:val="8D5C684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54296B"/>
    <w:multiLevelType w:val="hybridMultilevel"/>
    <w:tmpl w:val="C922C3E0"/>
    <w:lvl w:ilvl="0" w:tplc="94A286D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A0CD4"/>
    <w:rsid w:val="00594D8E"/>
    <w:rsid w:val="00846FD0"/>
    <w:rsid w:val="00A80CBA"/>
    <w:rsid w:val="00AA1D8D"/>
    <w:rsid w:val="00AC6D47"/>
    <w:rsid w:val="00B47730"/>
    <w:rsid w:val="00CB0664"/>
    <w:rsid w:val="00ED4E3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6F565DCB-E4A4-4D43-9A9A-BAAC91C35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044B84-8DA0-4C07-91A3-9D8BA443C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1298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Kamila Ria Vachová</cp:lastModifiedBy>
  <cp:revision>2</cp:revision>
  <dcterms:created xsi:type="dcterms:W3CDTF">2026-01-27T11:32:00Z</dcterms:created>
  <dcterms:modified xsi:type="dcterms:W3CDTF">2026-01-27T11:32:00Z</dcterms:modified>
  <cp:category/>
</cp:coreProperties>
</file>